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left"/>
      </w:pPr>
      <w:r>
        <w:t>FÖRNAMN EFTERNAMN</w:t>
      </w:r>
    </w:p>
    <w:p>
      <w:r>
        <w:rPr>
          <w:i/>
          <w:sz w:val="22"/>
        </w:rPr>
        <w:t>Jobbtitel eller yrkesroll – t.ex. Administratör, Ekonomiassistent, Säljare</w:t>
      </w:r>
    </w:p>
    <w:p>
      <w:pPr>
        <w:jc w:val="left"/>
      </w:pPr>
      <w:r>
        <w:t>📞 070-123 45 67 | ✉️ namn@epost.se | 📍 Stad</w:t>
      </w:r>
    </w:p>
    <w:p>
      <w:pPr>
        <w:pStyle w:val="Heading2"/>
      </w:pPr>
      <w:r>
        <w:t>PROFIL</w:t>
      </w:r>
    </w:p>
    <w:p>
      <w:r>
        <w:t>Jag är en driven och engagerad person som söker nya utmaningar genom ToppTalang. Jag har erfarenhet av [yrkesområde] och trivs i roller där jag får ta ansvar, samarbeta och utvecklas. Min styrka ligger i [t.ex. struktur, service, problemlösning], och jag letar efter ett jobb där jag får använda mina färdigheter på rätt plats – med rätt arbetsgivare.</w:t>
      </w:r>
    </w:p>
    <w:p>
      <w:pPr>
        <w:pStyle w:val="Heading2"/>
      </w:pPr>
      <w:r>
        <w:t>ARBETSLIVSERFARENHET</w:t>
      </w:r>
    </w:p>
    <w:p>
      <w:pPr>
        <w:pStyle w:val="ListBullet"/>
      </w:pPr>
      <w:r>
        <w:t>Titel</w:t>
      </w:r>
    </w:p>
    <w:p>
      <w:r>
        <w:t>Företag | månad/år – månad/år</w:t>
      </w:r>
    </w:p>
    <w:p>
      <w:r>
        <w:t>Kort beskrivning av dina arbetsuppgifter och ansvarsområden – max 2–3 rader.</w:t>
      </w:r>
    </w:p>
    <w:p>
      <w:pPr>
        <w:pStyle w:val="ListBullet"/>
      </w:pPr>
      <w:r>
        <w:t>Titel</w:t>
      </w:r>
    </w:p>
    <w:p>
      <w:r>
        <w:t>Företag | månad/år – månad/år</w:t>
      </w:r>
    </w:p>
    <w:p>
      <w:r>
        <w:t>Kort beskrivning av dina arbetsuppgifter och ansvarsområden – max 2–3 rader.</w:t>
      </w:r>
    </w:p>
    <w:p>
      <w:pPr>
        <w:pStyle w:val="ListBullet"/>
      </w:pPr>
      <w:r>
        <w:t>Titel</w:t>
      </w:r>
    </w:p>
    <w:p>
      <w:r>
        <w:t>Företag | månad/år – månad/år</w:t>
      </w:r>
    </w:p>
    <w:p>
      <w:r>
        <w:t>Kort beskrivning av dina arbetsuppgifter och ansvarsområden – max 2–3 rader.</w:t>
      </w:r>
    </w:p>
    <w:p>
      <w:pPr>
        <w:pStyle w:val="Heading2"/>
      </w:pPr>
      <w:r>
        <w:t>UTBILDNING</w:t>
      </w:r>
    </w:p>
    <w:p>
      <w:r>
        <w:t>Namn på utbildning eller examen</w:t>
      </w:r>
    </w:p>
    <w:p>
      <w:r>
        <w:t>År – År | Skola / Utbildningsanordnare</w:t>
      </w:r>
    </w:p>
    <w:p>
      <w:pPr>
        <w:pStyle w:val="Heading2"/>
      </w:pPr>
      <w:r>
        <w:t>KOMPETENSER</w:t>
      </w:r>
    </w:p>
    <w:p>
      <w:r>
        <w:t>- Administration / Kundservice / Kommunikation</w:t>
      </w:r>
    </w:p>
    <w:p>
      <w:r>
        <w:t>- God datorvana (t.ex. Officepaketet, CRM-system)</w:t>
      </w:r>
    </w:p>
    <w:p>
      <w:r>
        <w:t>- Snabblärd, ansvarstagande, stresstålig</w:t>
      </w:r>
    </w:p>
    <w:p>
      <w:pPr>
        <w:pStyle w:val="Heading2"/>
      </w:pPr>
      <w:r>
        <w:t>SPRÅK</w:t>
      </w:r>
    </w:p>
    <w:p>
      <w:r>
        <w:t>- Svenska – modersmål</w:t>
      </w:r>
    </w:p>
    <w:p>
      <w:r>
        <w:t>- Engelska – mycket goda kunskaper</w:t>
      </w:r>
    </w:p>
    <w:p>
      <w:pPr>
        <w:pStyle w:val="Heading2"/>
      </w:pPr>
      <w:r>
        <w:t>ÖVRIGT / INTRESSEN</w:t>
      </w:r>
    </w:p>
    <w:p>
      <w:r>
        <w:t>- Referenser lämnas gärna på begäran</w:t>
      </w:r>
    </w:p>
    <w:p>
      <w:r>
        <w:t>- Intresserad av personlig utveckling, teknik, träning och människor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